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书名：从天堂给您捎来的话  中外名人墓志铭的故事</w:t>
      </w:r>
    </w:p>
    <w:p>
      <w:r>
        <w:t>作者：杨建邺，陈珩编著</w:t>
      </w:r>
    </w:p>
    <w:p>
      <w:r>
        <w:t>出版社：武汉:武汉出版社,2013.04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从天堂给您捎来的话  中外名人墓志铭的故事 评论地址：https://www.jiaokey.com/book/detail/13276394.html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