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中医古籍必读经典系列丛书  温热经续</w:t>
      </w:r>
    </w:p>
    <w:p>
      <w:r>
        <w:rPr>
          <w:rFonts w:ascii="宋体" w:hAnsi="宋体" w:eastAsia="宋体"/>
          <w:sz w:val="24"/>
        </w:rPr>
        <w:t>（清）王士雄编撰；蒋文明整理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中医古籍必读经典系列丛书  温热经续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（清）王士雄编撰；蒋文明整理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本书出售、求购地址：https://www.jiaokey.com/book/detail/13276388.html</w:t>
      </w:r>
    </w:p>
    <w:p>
      <w:r>
        <w:t>更多相关图书推荐：https://www.jiaokey.com</w:t>
      </w:r>
    </w:p>
    <w:p>
      <w:r>
        <w:t>（清）王士雄编撰；蒋文明整理 其他作品：https://www.jiaokey.com/tag/（清）王士雄编撰；蒋文明整理.html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关键词搜索：https://www.jiaokey.com/tag/中医古籍必读经典系列丛书  温热经续.html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