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杭州蒋村古钱币窖藏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杭州蒋村古钱币窖藏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本书出售、求购地址：https://www.jiaokey.com/book/detail/13276379.html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关键词搜索：https://www.jiaokey.com/tag/杭州蒋村古钱币窖藏.html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