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生活中的心理学</w:t>
      </w:r>
    </w:p>
    <w:p>
      <w:r>
        <w:rPr>
          <w:rFonts w:ascii="宋体" w:hAnsi="宋体" w:eastAsia="宋体"/>
          <w:sz w:val="24"/>
        </w:rPr>
        <w:t>（英）巴特勒，（英）麦克马纳斯著；韩邦凯译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生活中的心理学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（英）巴特勒，（英）麦克马纳斯著；韩邦凯译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本书出售、求购地址：https://www.jiaokey.com/book/detail/13276374.html</w:t>
      </w:r>
    </w:p>
    <w:p>
      <w:r>
        <w:t>更多相关图书推荐：https://www.jiaokey.com</w:t>
      </w:r>
    </w:p>
    <w:p>
      <w:r>
        <w:t>（英）巴特勒，（英）麦克马纳斯著；韩邦凯译 其他作品：https://www.jiaokey.com/tag/（英）巴特勒，（英）麦克马纳斯著；韩邦凯译.html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生活中的心理学.html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