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不较真  心平气和的力量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不较真  心平气和的力量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本书出售、求购地址：https://www.jiaokey.com/book/detail/13276313.html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关键词搜索：https://www.jiaokey.com/tag/不较真  心平气和的力量.html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