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书名：中国少儿必读金典  世界经典科幻探险名著  学生版</w:t>
      </w:r>
    </w:p>
    <w:p>
      <w:r>
        <w:t>作者：龚勋主编；（法）凡尔纳等著</w:t>
      </w:r>
    </w:p>
    <w:p>
      <w:r>
        <w:t>出版社：北京：华夏出版社</w:t>
      </w:r>
    </w:p>
    <w:p>
      <w:r>
        <w:t>出版日期：2013.07</w:t>
      </w:r>
    </w:p>
    <w:p>
      <w:r>
        <w:t>总页数：311</w:t>
      </w:r>
    </w:p>
    <w:p>
      <w:r>
        <w:t>更多请访问教客网: www.jiaokey.com</w:t>
      </w:r>
    </w:p>
    <w:p>
      <w:r>
        <w:t>中国少儿必读金典  世界经典科幻探险名著  学生版 评论地址：https://www.jiaokey.com/book/detail/13276291.html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