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亲子版儿童品格故事绘本坚强  自信故事屋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亲子版儿童品格故事绘本坚强  自信故事屋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本书出售、求购地址：https://www.jiaokey.com/book/detail/13276290.html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关键词搜索：https://www.jiaokey.com/tag/亲子版儿童品格故事绘本坚强  自信故事屋.html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