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书名：中国道路大家谈</w:t>
      </w:r>
    </w:p>
    <w:p>
      <w:r>
        <w:t>作者：高天，滕育栋主编；高贷淞，耿昭华副主编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中国道路大家谈 评论地址：https://www.jiaokey.com/book/detail/13276288.html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