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书名：告诉世界我能行  1  解决让人困惑的4个成长问题</w:t>
      </w:r>
    </w:p>
    <w:p>
      <w:r>
        <w:t>作者：葛永慧编著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总页数：214</w:t>
      </w:r>
    </w:p>
    <w:p>
      <w:r>
        <w:t>更多请访问教客网: www.jiaokey.com</w:t>
      </w:r>
    </w:p>
    <w:p>
      <w:r>
        <w:t>告诉世界我能行  1  解决让人困惑的4个成长问题 评论地址：https://www.jiaokey.com/book/detail/13276287.html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