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书名：告诉世界我能行  3  掌控决定成败的38个处世细节</w:t>
      </w:r>
    </w:p>
    <w:p>
      <w:r>
        <w:t>作者：葛永慧编著</w:t>
      </w:r>
    </w:p>
    <w:p>
      <w:r>
        <w:t>出版社：沈阳：辽宁人民出版社</w:t>
      </w:r>
    </w:p>
    <w:p>
      <w:r>
        <w:t>出版日期：2013.04</w:t>
      </w:r>
    </w:p>
    <w:p>
      <w:r>
        <w:t>总页数：199</w:t>
      </w:r>
    </w:p>
    <w:p>
      <w:r>
        <w:t>更多请访问教客网: www.jiaokey.com</w:t>
      </w:r>
    </w:p>
    <w:p>
      <w:r>
        <w:t>告诉世界我能行  3  掌控决定成败的38个处世细节 评论地址：https://www.jiaokey.com/book/detail/13276284.html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