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书名：告诉世界我最棒  2  38个智慧锦囊伴我行</w:t>
      </w:r>
    </w:p>
    <w:p>
      <w:r>
        <w:t>作者：郝洪亮编著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告诉世界我最棒  2  38个智慧锦囊伴我行 评论地址：https://www.jiaokey.com/book/detail/13276283.html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