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艾略特与伊莎贝拉  河流冒险</w:t>
      </w:r>
    </w:p>
    <w:p>
      <w:r>
        <w:rPr>
          <w:rFonts w:ascii="宋体" w:hAnsi="宋体" w:eastAsia="宋体"/>
          <w:sz w:val="24"/>
        </w:rPr>
        <w:t>（德）斯格纳著；林澜译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艾略特与伊莎贝拉  河流冒险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（德）斯格纳著；林澜译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本书出售、求购地址：https://www.jiaokey.com/book/detail/13276264.html</w:t>
      </w:r>
    </w:p>
    <w:p>
      <w:r>
        <w:t>更多相关图书推荐：https://www.jiaokey.com</w:t>
      </w:r>
    </w:p>
    <w:p>
      <w:r>
        <w:t>（德）斯格纳著；林澜译 其他作品：https://www.jiaokey.com/tag/（德）斯格纳著；林澜译.html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关键词搜索：https://www.jiaokey.com/tag/艾略特与伊莎贝拉  河流冒险.html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