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实用生殖内分泌疾病诊治精要</w:t>
      </w:r>
    </w:p>
    <w:p>
      <w:r>
        <w:rPr>
          <w:rFonts w:ascii="宋体" w:hAnsi="宋体" w:eastAsia="宋体"/>
          <w:sz w:val="24"/>
        </w:rPr>
        <w:t>孙爱军主编；杨欣副主编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实用生殖内分泌疾病诊治精要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孙爱军主编；杨欣副主编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本书出售、求购地址：https://www.jiaokey.com/book/detail/13276256.html</w:t>
      </w:r>
    </w:p>
    <w:p>
      <w:r>
        <w:t>更多相关图书推荐：https://www.jiaokey.com</w:t>
      </w:r>
    </w:p>
    <w:p>
      <w:r>
        <w:t>孙爱军主编；杨欣副主编 其他作品：https://www.jiaokey.com/tag/孙爱军主编；杨欣副主编.html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关键词搜索：https://www.jiaokey.com/tag/实用生殖内分泌疾病诊治精要.html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