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书名：中国有色金属资源市场化定价研究</w:t>
      </w:r>
    </w:p>
    <w:p>
      <w:r>
        <w:t>作者：张占斌，单九良主编</w:t>
      </w:r>
    </w:p>
    <w:p>
      <w:r>
        <w:t>出版社：</w:t>
      </w:r>
    </w:p>
    <w:p>
      <w:r>
        <w:t>出版日期：2012.12</w:t>
      </w:r>
    </w:p>
    <w:p>
      <w:r>
        <w:t>总页数：213</w:t>
      </w:r>
    </w:p>
    <w:p>
      <w:r>
        <w:t>更多请访问教客网: www.jiaokey.com</w:t>
      </w:r>
    </w:p>
    <w:p>
      <w:r>
        <w:t>中国有色金属资源市场化定价研究 评论地址：https://www.jiaokey.com/book/detail/13276254.html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