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未成年人刑事案件社会调查理论与实务</w:t>
      </w:r>
    </w:p>
    <w:p>
      <w:r>
        <w:rPr>
          <w:rFonts w:ascii="宋体" w:hAnsi="宋体" w:eastAsia="宋体"/>
          <w:sz w:val="24"/>
        </w:rPr>
        <w:t>路琦，席小华主编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未成年人刑事案件社会调查理论与实务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路琦，席小华主编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本书出售、求购地址：https://www.jiaokey.com/book/detail/13276248.html</w:t>
      </w:r>
    </w:p>
    <w:p>
      <w:r>
        <w:t>更多相关图书推荐：https://www.jiaokey.com</w:t>
      </w:r>
    </w:p>
    <w:p>
      <w:r>
        <w:t>路琦，席小华主编 其他作品：https://www.jiaokey.com/tag/路琦，席小华主编.html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关键词搜索：https://www.jiaokey.com/tag/未成年人刑事案件社会调查理论与实务.html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