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这样备考最有效  百名高考状元优秀备考细节精萃</w:t>
      </w:r>
    </w:p>
    <w:p>
      <w:r>
        <w:rPr>
          <w:rFonts w:ascii="宋体" w:hAnsi="宋体" w:eastAsia="宋体"/>
          <w:sz w:val="24"/>
        </w:rPr>
        <w:t>丁晓山编著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这样备考最有效  百名高考状元优秀备考细节精萃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本书出售、求购地址：https://www.jiaokey.com/book/detail/13276244.html</w:t>
      </w:r>
    </w:p>
    <w:p>
      <w:r>
        <w:t>更多相关图书推荐：https://www.jiaokey.com</w:t>
      </w:r>
    </w:p>
    <w:p>
      <w:r>
        <w:t>丁晓山编著 其他作品：https://www.jiaokey.com/tag/丁晓山编著.html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关键词搜索：https://www.jiaokey.com/tag/这样备考最有效  百名高考状元优秀备考细节精萃.html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