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那光阴是一朵迷人的花  最美的民国，最美的诗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那光阴是一朵迷人的花  最美的民国，最美的诗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9787540456559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为民国深具影响的诗歌流派“新月派”、象征派、唯美派等的美诗精选，名家众多，包括徐志摩、林徽因、卞之琳、戴望舒、王独清、刘大白、胡适等。那些悄然盛开的诗意优昙，四色图文典藏，传达了爱、暖和希望的情愫，犹赠玫瑰，满手盈香。</w:t>
      </w:r>
    </w:p>
    <w:p/>
    <w:p>
      <w:r>
        <w:t>本书出售、求购地址：https://www.jiaokey.com/book/detail/13276238.html</w:t>
      </w:r>
    </w:p>
    <w:p>
      <w:r>
        <w:t>更多现代作品（1919~1949年）图书推荐：https://www.jiaokey.com</w:t>
      </w:r>
    </w:p>
    <w:p>
      <w:r>
        <w:t>徐志摩 其他作品：https://www.jiaokey.com/tag/徐志摩.html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