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孩子们应该知道的经典  露着衬衫角的小蚂蚁</w:t>
      </w:r>
    </w:p>
    <w:p>
      <w:r>
        <w:rPr>
          <w:rFonts w:ascii="宋体" w:hAnsi="宋体" w:eastAsia="宋体"/>
          <w:sz w:val="24"/>
        </w:rPr>
        <w:t>（意大利）万巴著；许高鸿译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孩子们应该知道的经典  露着衬衫角的小蚂蚁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（意大利）万巴著；许高鸿译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本书出售、求购地址：https://www.jiaokey.com/book/detail/13276225.html</w:t>
      </w:r>
    </w:p>
    <w:p>
      <w:r>
        <w:t>更多相关图书推荐：https://www.jiaokey.com</w:t>
      </w:r>
    </w:p>
    <w:p>
      <w:r>
        <w:t>（意大利）万巴著；许高鸿译 其他作品：https://www.jiaokey.com/tag/（意大利）万巴著；许高鸿译.html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关键词搜索：https://www.jiaokey.com/tag/孩子们应该知道的经典  露着衬衫角的小蚂蚁.html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