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奇妙小花仙  4  真假小花仙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奇妙小花仙  4  真假小花仙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本书出售、求购地址：https://www.jiaokey.com/book/detail/13276204.html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关键词搜索：https://www.jiaokey.com/tag/奇妙小花仙  4  真假小花仙.html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