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书名：奇妙小花仙  3  神秘大脚印</w:t>
      </w:r>
    </w:p>
    <w:p>
      <w:r>
        <w:t>作者：苏梅著</w:t>
      </w:r>
    </w:p>
    <w:p>
      <w:r>
        <w:t>出版社：武汉:湖北少年儿童出版社,2013.04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奇妙小花仙  3  神秘大脚印 评论地址：https://www.jiaokey.com/book/detail/13276203.html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