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2014年MBA、MPA、MPAcc管理类联考逻辑及写作历年真题详解</w:t>
      </w:r>
    </w:p>
    <w:p>
      <w:r>
        <w:rPr>
          <w:rFonts w:ascii="宋体" w:hAnsi="宋体" w:eastAsia="宋体"/>
          <w:sz w:val="24"/>
        </w:rPr>
        <w:t>王金门主编；赵羽，康勇，李云副主编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2014年MBA、MPA、MPAcc管理类联考逻辑及写作历年真题详解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王金门主编；赵羽，康勇，李云副主编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本书出售、求购地址：https://www.jiaokey.com/book/detail/13276200.html</w:t>
      </w:r>
    </w:p>
    <w:p>
      <w:r>
        <w:t>更多相关图书推荐：https://www.jiaokey.com</w:t>
      </w:r>
    </w:p>
    <w:p>
      <w:r>
        <w:t>王金门主编；赵羽，康勇，李云副主编 其他作品：https://www.jiaokey.com/tag/王金门主编；赵羽，康勇，李云副主编.html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关键词搜索：https://www.jiaokey.com/tag/2014年MBA、MPA、MPAcc管理类联考逻辑及写作历年真题详解.html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