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开心宝贝最有趣的数学漫画  2  加减混合篇</w:t>
      </w:r>
    </w:p>
    <w:p>
      <w:r>
        <w:rPr>
          <w:rFonts w:ascii="宋体" w:hAnsi="宋体" w:eastAsia="宋体"/>
          <w:sz w:val="24"/>
        </w:rPr>
        <w:t>广东明星创意动画有限公司著；北京炼金世纪传媒有限公司编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开心宝贝最有趣的数学漫画  2  加减混合篇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广东明星创意动画有限公司著；北京炼金世纪传媒有限公司编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本书出售、求购地址：https://www.jiaokey.com/book/detail/13276192.html</w:t>
      </w:r>
    </w:p>
    <w:p>
      <w:r>
        <w:t>更多相关图书推荐：https://www.jiaokey.com</w:t>
      </w:r>
    </w:p>
    <w:p>
      <w:r>
        <w:t>广东明星创意动画有限公司著；北京炼金世纪传媒有限公司编 其他作品：https://www.jiaokey.com/tag/广东明星创意动画有限公司著；北京炼金世纪传媒有限公司编.html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关键词搜索：https://www.jiaokey.com/tag/开心宝贝最有趣的数学漫画  2  加减混合篇.html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