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勤奋好学故事屋  亲子版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勤奋好学故事屋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本书出售、求购地址：https://www.jiaokey.com/book/detail/13276190.html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关键词搜索：https://www.jiaokey.com/tag/勤奋好学故事屋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