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亲子版儿童品格故事绘本善良·友爱故事屋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亲子版儿童品格故事绘本善良·友爱故事屋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本书出售、求购地址：https://www.jiaokey.com/book/detail/13276189.html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关键词搜索：https://www.jiaokey.com/tag/亲子版儿童品格故事绘本善良·友爱故事屋.html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