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我们身边的巴菲特  股市传奇人物北大复旦演讲集大成版</w:t>
      </w:r>
    </w:p>
    <w:p>
      <w:r>
        <w:rPr>
          <w:rFonts w:ascii="宋体" w:hAnsi="宋体" w:eastAsia="宋体"/>
          <w:sz w:val="24"/>
        </w:rPr>
        <w:t>谢百三编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6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我们身边的巴菲特  股市传奇人物北大复旦演讲集大成版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谢百三编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本书出售、求购地址：https://www.jiaokey.com/book/detail/13276159.html</w:t>
      </w:r>
    </w:p>
    <w:p>
      <w:r>
        <w:t>更多相关图书推荐：https://www.jiaokey.com</w:t>
      </w:r>
    </w:p>
    <w:p>
      <w:r>
        <w:t>谢百三编 其他作品：https://www.jiaokey.com/tag/谢百三编.html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关键词搜索：https://www.jiaokey.com/tag/股票投资-文集.html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