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梁实秋闲适小品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6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梁实秋闲适小品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本书出售、求购地址：https://www.jiaokey.com/book/detail/13276147.html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