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静玩东京  图文版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静玩东京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本书出售、求购地址：https://www.jiaokey.com/book/detail/13276141.html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关键词搜索：https://www.jiaokey.com/tag/静玩东京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