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书名：骨质疏松症防治问答</w:t>
      </w:r>
    </w:p>
    <w:p>
      <w:r>
        <w:t>作者：徐军主编；汪玉萍，陈玉申副主编；毕素清，李大军，汪玉萍等编</w:t>
      </w:r>
    </w:p>
    <w:p>
      <w:r>
        <w:t>出版社：北京：金盾出版社</w:t>
      </w:r>
    </w:p>
    <w:p>
      <w:r>
        <w:t>出版日期：2013.03</w:t>
      </w:r>
    </w:p>
    <w:p>
      <w:r>
        <w:t>总页数：246</w:t>
      </w:r>
    </w:p>
    <w:p>
      <w:r>
        <w:t>更多请访问教客网: www.jiaokey.com</w:t>
      </w:r>
    </w:p>
    <w:p>
      <w:r>
        <w:t>骨质疏松症防治问答 评论地址：https://www.jiaokey.com/book/detail/13276128.html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