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终极365天旅游英语口语大全</w:t>
      </w:r>
    </w:p>
    <w:p>
      <w:r>
        <w:rPr>
          <w:rFonts w:ascii="宋体" w:hAnsi="宋体" w:eastAsia="宋体"/>
          <w:sz w:val="24"/>
        </w:rPr>
        <w:t>乔舒亚·H·帕克詹姆斯·威廉姆斯；方振宇；刘丹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终极365天旅游英语口语大全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乔舒亚·H·帕克詹姆斯·威廉姆斯；方振宇；刘丹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本书出售、求购地址：https://www.jiaokey.com/book/detail/13276126.html</w:t>
      </w:r>
    </w:p>
    <w:p>
      <w:r>
        <w:t>更多相关图书推荐：https://www.jiaokey.com</w:t>
      </w:r>
    </w:p>
    <w:p>
      <w:r>
        <w:t>乔舒亚·H·帕克詹姆斯·威廉姆斯；方振宇；刘丹 其他作品：https://www.jiaokey.com/tag/乔舒亚·H·帕克詹姆斯·威廉姆斯；方振宇；刘丹.html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关键词搜索：https://www.jiaokey.com/tag/终极365天旅游英语口语大全.html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