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变形金刚终极揭秘  全球独家中文版</w:t>
      </w:r>
    </w:p>
    <w:p>
      <w:r>
        <w:rPr>
          <w:rFonts w:ascii="宋体" w:hAnsi="宋体" w:eastAsia="宋体"/>
          <w:sz w:val="24"/>
        </w:rPr>
        <w:t>（美）海德尔格著；王东昱译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变形金刚终极揭秘  全球独家中文版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（美）海德尔格著；王东昱译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本书出售、求购地址：https://www.jiaokey.com/book/detail/13276119.html</w:t>
      </w:r>
    </w:p>
    <w:p>
      <w:r>
        <w:t>更多相关图书推荐：https://www.jiaokey.com</w:t>
      </w:r>
    </w:p>
    <w:p>
      <w:r>
        <w:t>（美）海德尔格著；王东昱译 其他作品：https://www.jiaokey.com/tag/（美）海德尔格著；王东昱译.html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关键词搜索：https://www.jiaokey.com/tag/变形金刚终极揭秘  全球独家中文版.html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