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瑜伽生活  随心练瑜伽  彩色插图版</w:t>
      </w:r>
    </w:p>
    <w:p>
      <w:r>
        <w:rPr>
          <w:rFonts w:ascii="宋体" w:hAnsi="宋体" w:eastAsia="宋体"/>
          <w:sz w:val="24"/>
        </w:rPr>
        <w:t>（德）乌苏拉·卡尔文著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瑜伽生活  随心练瑜伽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（德）乌苏拉·卡尔文著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本书出售、求购地址：https://www.jiaokey.com/book/detail/13276106.html</w:t>
      </w:r>
    </w:p>
    <w:p>
      <w:r>
        <w:t>更多相关图书推荐：https://www.jiaokey.com</w:t>
      </w:r>
    </w:p>
    <w:p>
      <w:r>
        <w:t>（德）乌苏拉·卡尔文著 其他作品：https://www.jiaokey.com/tag/（德）乌苏拉·卡尔文著.html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关键词搜索：https://www.jiaokey.com/tag/瑜伽生活  随心练瑜伽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