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书名：清爽冰点  在家制作的92款健康冰淇淋</w:t>
      </w:r>
    </w:p>
    <w:p>
      <w:r>
        <w:t>作者：（韩）朴炫信著；李花子译</w:t>
      </w:r>
    </w:p>
    <w:p>
      <w:r>
        <w:t>出版社：郑州:河南科学技术出版社,2013.06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清爽冰点  在家制作的92款健康冰淇淋 评论地址：https://www.jiaokey.com/book/detail/13276091.html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