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书名：读史有智慧  中国卷</w:t>
      </w:r>
    </w:p>
    <w:p>
      <w:r>
        <w:t>作者：李学诚主编</w:t>
      </w:r>
    </w:p>
    <w:p>
      <w:r>
        <w:t>出版社：北京:东方出版社,2013.04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读史有智慧  中国卷 评论地址：https://www.jiaokey.com/book/detail/13276085.html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