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建设卓越团队的10大管理法则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建设卓越团队的10大管理法则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本书出售、求购地址：https://www.jiaokey.com/book/detail/13276079.html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关键词搜索：https://www.jiaokey.com/tag/建设卓越团队的10大管理法则.html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