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  漫画秀3周年大画集</w:t>
      </w:r>
    </w:p>
    <w:p>
      <w:r>
        <w:t>作者：漫友文化编</w:t>
      </w:r>
    </w:p>
    <w:p>
      <w:r>
        <w:t>出版社：广州:新世纪出版社,2013.04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秀  漫画秀3周年大画集 评论地址：https://www.jiaokey.com/book/detail/13276070.html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