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书名：手作必修课  百变袋中袋  18款袋中袋+7款人气大包</w:t>
      </w:r>
    </w:p>
    <w:p>
      <w:r>
        <w:t>作者：黄思静著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总页数：127</w:t>
      </w:r>
    </w:p>
    <w:p>
      <w:r>
        <w:t>更多请访问教客网: www.jiaokey.com</w:t>
      </w:r>
    </w:p>
    <w:p>
      <w:r>
        <w:t>手作必修课  百变袋中袋  18款袋中袋+7款人气大包 评论地址：https://www.jiaokey.com/book/detail/13276042.html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