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书名：凡·高与高更  在阿尔勒的盛放与凋零</w:t>
      </w:r>
    </w:p>
    <w:p>
      <w:r>
        <w:t>作者：（英）盖福德著；张洁倩译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总页数：305</w:t>
      </w:r>
    </w:p>
    <w:p>
      <w:r>
        <w:t>更多请访问教客网: www.jiaokey.com</w:t>
      </w:r>
    </w:p>
    <w:p>
      <w:r>
        <w:t>凡·高与高更  在阿尔勒的盛放与凋零 评论地址：https://www.jiaokey.com/book/detail/13276037.html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