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书名：十万个未解之谜系列  自然之谜</w:t>
      </w:r>
    </w:p>
    <w:p>
      <w:r>
        <w:t>作者：青少科普编委会编著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十万个未解之谜系列  自然之谜 评论地址：https://www.jiaokey.com/book/detail/13276017.html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