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书名：暖暖心儿童成长关怀小说  春风吹倒了毛地黄</w:t>
      </w:r>
    </w:p>
    <w:p>
      <w:r>
        <w:t>作者：李丽萍著</w:t>
      </w:r>
    </w:p>
    <w:p>
      <w:r>
        <w:t>出版社：沈阳:辽宁少年儿童出版社,2013.07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暖暖心儿童成长关怀小说  春风吹倒了毛地黄 评论地址：https://www.jiaokey.com/book/detail/13276011.html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