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哈佛的十五堂幸福课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哈佛的十五堂幸福课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本书出售、求购地址：https://www.jiaokey.com/book/detail/13275997.html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关键词搜索：https://www.jiaokey.com/tag/哈佛的十五堂幸福课.html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