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书名：保健与生活  精华本  上</w:t>
      </w:r>
    </w:p>
    <w:p>
      <w:r>
        <w:t>作者：《保健与生活》杂志社编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保健与生活  精华本  上 评论地址：https://www.jiaokey.com/book/detail/13275987.html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