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书名：应用文写作的8项基本功</w:t>
      </w:r>
    </w:p>
    <w:p>
      <w:r>
        <w:t>作者：孟建伟编</w:t>
      </w:r>
    </w:p>
    <w:p>
      <w:r>
        <w:t>出版社：太原:山西教育出版社,2013.05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应用文写作的8项基本功 评论地址：https://www.jiaokey.com/book/detail/13275985.html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