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无障碍环境设计  刺激五感的设计方法</w:t>
      </w:r>
    </w:p>
    <w:p>
      <w:r>
        <w:rPr>
          <w:rFonts w:ascii="宋体" w:hAnsi="宋体" w:eastAsia="宋体"/>
          <w:sz w:val="24"/>
        </w:rPr>
        <w:t>（日）田中直人，（日）保志场国夫著；陈浩，陈燕译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无障碍环境设计  刺激五感的设计方法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（日）田中直人，（日）保志场国夫著；陈浩，陈燕译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本书出售、求购地址：https://www.jiaokey.com/book/detail/13275970.html</w:t>
      </w:r>
    </w:p>
    <w:p>
      <w:r>
        <w:t>更多相关图书推荐：https://www.jiaokey.com</w:t>
      </w:r>
    </w:p>
    <w:p>
      <w:r>
        <w:t>（日）田中直人，（日）保志场国夫著；陈浩，陈燕译 其他作品：https://www.jiaokey.com/tag/（日）田中直人，（日）保志场国夫著；陈浩，陈燕译.html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关键词搜索：https://www.jiaokey.com/tag/无障碍环境设计  刺激五感的设计方法.html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