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迪拜·阿布扎比玩全攻略  第2版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迪拜·阿布扎比玩全攻略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本书出售、求购地址：https://www.jiaokey.com/book/detail/13275966.html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关键词搜索：https://www.jiaokey.com/tag/迪拜·阿布扎比玩全攻略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