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沿着雷锋的足迹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沿着雷锋的足迹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本书出售、求购地址：https://www.jiaokey.com/book/detail/13275948.html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关键词搜索：https://www.jiaokey.com/tag/沿着雷锋的足迹.html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