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挥鞭伤  以患者为中心的治疗法</w:t>
      </w:r>
    </w:p>
    <w:p>
      <w:r>
        <w:rPr>
          <w:rFonts w:ascii="宋体" w:hAnsi="宋体" w:eastAsia="宋体"/>
          <w:sz w:val="24"/>
        </w:rPr>
        <w:t>（美）加特曼原著；史亚民译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挥鞭伤  以患者为中心的治疗法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（美）加特曼原著；史亚民译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本书出售、求购地址：https://www.jiaokey.com/book/detail/13275942.html</w:t>
      </w:r>
    </w:p>
    <w:p>
      <w:r>
        <w:t>更多相关图书推荐：https://www.jiaokey.com</w:t>
      </w:r>
    </w:p>
    <w:p>
      <w:r>
        <w:t>（美）加特曼原著；史亚民译 其他作品：https://www.jiaokey.com/tag/（美）加特曼原著；史亚民译.html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关键词搜索：https://www.jiaokey.com/tag/挥鞭伤  以患者为中心的治疗法.html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