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美国视觉设计学院用书  图形、色彩、文字、编排、网络设计参考书</w:t>
      </w:r>
    </w:p>
    <w:p>
      <w:r>
        <w:rPr>
          <w:rFonts w:ascii="宋体" w:hAnsi="宋体" w:eastAsia="宋体"/>
          <w:sz w:val="24"/>
        </w:rPr>
        <w:t>蒂莫西·萨马拉著；庞秀云译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美国视觉设计学院用书  图形、色彩、文字、编排、网络设计参考书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蒂莫西·萨马拉著；庞秀云译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本书出售、求购地址：https://www.jiaokey.com/book/detail/13275934.html</w:t>
      </w:r>
    </w:p>
    <w:p>
      <w:r>
        <w:t>更多相关图书推荐：https://www.jiaokey.com</w:t>
      </w:r>
    </w:p>
    <w:p>
      <w:r>
        <w:t>蒂莫西·萨马拉著；庞秀云译 其他作品：https://www.jiaokey.com/tag/蒂莫西·萨马拉著；庞秀云译.html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关键词搜索：https://www.jiaokey.com/tag/美国视觉设计学院用书  图形、色彩、文字、编排、网络设计参考书.html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