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书名：620亿美元的秘密  巴菲特雪球传奇全记录</w:t>
      </w:r>
    </w:p>
    <w:p>
      <w:r>
        <w:t>作者：（台）王宝玲著</w:t>
      </w:r>
    </w:p>
    <w:p>
      <w:r>
        <w:t>出版社：厦门：厦门大学出版社</w:t>
      </w:r>
    </w:p>
    <w:p>
      <w:r>
        <w:t>出版日期：2013.05</w:t>
      </w:r>
    </w:p>
    <w:p>
      <w:r>
        <w:t>总页数：469</w:t>
      </w:r>
    </w:p>
    <w:p>
      <w:r>
        <w:t>更多请访问教客网: www.jiaokey.com</w:t>
      </w:r>
    </w:p>
    <w:p>
      <w:r>
        <w:t>620亿美元的秘密  巴菲特雪球传奇全记录 评论地址：https://www.jiaokey.com/book/detail/13275925.html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