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古代农业技术  从镰刀到犁具</w:t>
      </w:r>
    </w:p>
    <w:p>
      <w:r>
        <w:rPr>
          <w:rFonts w:ascii="宋体" w:hAnsi="宋体" w:eastAsia="宋体"/>
          <w:sz w:val="24"/>
        </w:rPr>
        <w:t>Mary B. Woods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古代农业技术  从镰刀到犁具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B. Woods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本书出售、求购地址：https://www.jiaokey.com/book/detail/13275885.html</w:t>
      </w:r>
    </w:p>
    <w:p>
      <w:r>
        <w:t>更多相关图书推荐：https://www.jiaokey.com</w:t>
      </w:r>
    </w:p>
    <w:p>
      <w:r>
        <w:t>Mary B. Woods 其他作品：https://www.jiaokey.com/tag/Mary B. Woods.html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关键词搜索：https://www.jiaokey.com/tag/古代农业技术  从镰刀到犁具.html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