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书名：告诉世界我能行  2  规避最容易犯的38个成长错误</w:t>
      </w:r>
    </w:p>
    <w:p>
      <w:r>
        <w:t>作者：李洪本编著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总页数：197</w:t>
      </w:r>
    </w:p>
    <w:p>
      <w:r>
        <w:t>更多请访问教客网: www.jiaokey.com</w:t>
      </w:r>
    </w:p>
    <w:p>
      <w:r>
        <w:t>告诉世界我能行  2  规避最容易犯的38个成长错误 评论地址：https://www.jiaokey.com/book/detail/13275876.html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